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90d7" w14:textId="ac39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133 "Об утверждении бюджета Батпаккольского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27 июня 2022 года № 220.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Батпаккольского сельского округа на 2022-2024 годы" от 30 декабря 2021 года № 133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Батпаккольского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45 196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46 045,3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-849,3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849,3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2022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размер пенсии – 48 032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- 3 180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в бюджете Батпаккольского сельского округа на 2022 год поступление целевых текущих трансфертов из республиканского бюджета и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443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