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1f92" w14:textId="e9c1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143 "Об утверждении бюджета Талдысайского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апреля 2022 года № 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Талдысайского сельского округа на 2022-2024 годы" от 30 декабря 2021 года № 143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Талдысайского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47 523,1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