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503d" w14:textId="34350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140 "Об утверждении бюджета Кумсайского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апреля 2022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2022-2024 годы" от 30 декабря 2021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36 330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37 101,8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-771,8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