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4e0d" w14:textId="5904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128 "Об утверждении бюджета города Кандыагаш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213 479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226 020,9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-12 541,9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12 541,9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