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5df8" w14:textId="27e5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составной части села Мартук Мартукского сельского округа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Мартукского сельского округа Мартукского района Актюбинской области от 16 ноября 2022 года № 10. Зарегистрировано в Министерстве юстиции Республики Казахстан 21 ноября 2022 года № 30638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мнение жителей села Мартук и на основании заключения областной ономастической комиссии при акимате Актюбинской области от 26 марта 2021 года № 1,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безымянному переулку села Мартук Мартукского сельского округа Мартукского района наименование переулок Ақсу.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Қонысбай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