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d9a1" w14:textId="2e5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декабря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от 12 января 2022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633 945,1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585 541,8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662 192 тысяч тенге;".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27 декабря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