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788d" w14:textId="af97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Мартукского районного маслихата от 12 января 2022 года № 94 "Об утверждении бюджетов сельских округов Мартукского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20 апреля 2022 года № 113.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2022-2024 годы"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52 020,5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50 522,5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54 315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-2 294,5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Аккудыкского сельского округа на 2022 год трансферты, передаваемые из районного бюджета в сумме – 20 605,5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32 910,9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32 197,9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33 297,3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-386,4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386,4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Байнассайского сельского округа на 2022 год трансферты, передаваемые из районного бюджета в сумме – 7 867,9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41 113,4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38 251,4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41 436,4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-323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Байторысайского сельского округа на 2022 год трансферты, передаваемые из районного бюджета в сумме – 13 315,4 тысяч тенге.";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228 459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-18 496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18 496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18 496 тысяч тенге.";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321 641,1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320 235,1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322 167,9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-526,8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526,8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 в бюджете Каратогайского сельского округа на 2022 год трансферты, передаваемые из районного бюджета в сумме – 5 339,1 тысяч тенге.";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34 115,8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31 799,8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34 547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-431,2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23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431,2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Карачаевского сельского округа на 2022 год трансферты, передаваемые из районного бюджета в сумме – 6 529,8 тысяч тенге.";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34 161,2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32 480,2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34 412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-250,8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27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250,8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 в бюджете Курмансайского сельского округа на 2022 год трансферты, передаваемые из районного бюджета в сумме – 7 730,2 тысяч тенге.";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33 216,9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30 928,9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34 636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31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-1 419,1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31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1 419,1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Учесть в бюджете Кызылжарского сельского округа на 2022 год трансферты, передаваемые из районного бюджета в сумме – 3 046,9 тысяч тенге.";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602 920,9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571 064,6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631 167,5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35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-28 246,9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35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28 246,9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28 246,9 тысяч тенге.";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"37-1. Учесть в бюджете Мартукского сельского округа на 2022 год трансферты, передаваемые из областного бюджета в сумме – 160 200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Учесть в бюджете Мартукского сельского округа на 2022 год трансферты, передаваемые из районного бюджета в сумме – 202 619,6 тысяч тенге.";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136 440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132 410,7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136 608,1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39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-168,1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39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168,1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Учесть в бюджете Родниковского сельского округа на 2022 год трансферты, передаваемые из районного бюджета в сумме – 2 876,7 тысяч тенге.";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183 411,4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178 081,4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44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194 872,8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44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-11 461,4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44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11 461,4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11 461,4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Учесть в бюджете Сарыжарского сельского округа на 2022 год трансферты, передаваемые из районного бюджета в сумме – 137 175,4 тысяч тенге.";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46 533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43 201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48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51 495,9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48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-4 962,9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48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4 962,9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4 962,9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Учесть в бюджете Танирбергенского сельского округа на 2022 год трансферты, передаваемые из районного бюджета в сумме – 3 741 тысяч тенге.";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25 283,3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22 435,3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52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26 498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52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-1 214,7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52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1 214,7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Учесть в бюджете Хазретовского сельского округа на 2022 год трансферты, передаваемые из районного бюджета в сумме – 609,3 тысяч тенге.".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1, 2, 3, 4, 5, 6, 7, 8, 9, 10, 11, 12, 13 к настоящему решению.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20 апреля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20 апреля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20 апреля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20 апреля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20 апреля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20 апреля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20 апреля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20 апреля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20 апреля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571 064,6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20 апреля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20 апреля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20 апреля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20 апреля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