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4674" w14:textId="f814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Мартукского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12 января 2022 года № 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Аккудыкского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57 820,5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53 322,5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Мартукского районного маслихата Актюбинской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19.09.2022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Аккудыкского сельского округа на 2022 год субвенции, передаваемые из районного бюджета в сумме – 28 094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Аккудыкского сельского округа на 2022 год трансферты, передаваемые из республиканского бюджета в сумме – 1 823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Аккудыкского сельского округа на 2022 год трансферты, передаваемые из районного бюджета в сумме – 23 405,5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Мартукского районного маслихата Актюбинской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Байнассайского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33 897,9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33 184,9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34 284,3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Мартукского районного маслихата Актюбинской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Байнассайского сельского округа на 2022 год субвенции, передаваемые из районного бюджета в сумме – 23 665 тысяч тенге.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Байнассайского сельского округа на 2022 год трансферты, передаваемые из республиканского бюджета в сумме – 665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Байнассайского сельского округа на 2022 год трансферты, передаваемые из районного бюджета в сумме – 8 854,9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Мартукского районного маслихата Актюбинской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Байторысайского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45 063,4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Мартукского районного маслихата Актюбинской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Байторысайского сельского округа на 2022 год субвенции, передаваемые из районного бюджета в сумме – 23 852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Байторысайского сельского округа на 2022 год трансферты, передаваемые из республиканского бюджета в сумме – 1 084 тысяч тенге.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Байторысайского сельского округа на 2022 год трансферты, передаваемые из районного бюджета в сумме – 17 265,4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Мартукского районного маслихата Актюбинской области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Жайсанского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223 312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18 496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18 496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Мартукского районного маслихата Актюбинской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Жайсанского сельского округа на 2022 год трансферты, передаваемые из районного бюджета в сумме – 157 135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Мартукского районного маслихата Актюбинской области от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Жайсанского сельского округа на 2022 год трансферты, передаваемые из республиканского бюджета в сумме – 2 624 тысяч тенге.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Жайсанского сельского округа на 2022 год трансферты, передаваемые из областного бюджета в сумме – 20 694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Мартукского районного маслихата Актюбинской области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бюджете Жайсанского сельского округа на 2022 год трансферты, передаваемые из районного бюджета в сумме – 74 369 тысяч тенге.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Каратогайского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343 032,9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341 626,9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343 559,7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решениями Мартукского районного маслихата Актюбинской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 в бюджете Каратогайского сельского округа на 2022 год субвенции, передаваемые из районного бюджета в сумме – 26 932 тысяч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Каратогайского сельского округа на 2022 год трансферты, передаваемые из республиканского бюджета в сумме – 65 990 тысяч тенге.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 в бюджете Каратогайского сельского округа на 2022 год трансферты, передаваемые из Национального фонда Республики Казахстан в сумме – 221 697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Мартукского районного маслихата Актюбинской области от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в бюджете Каратогайского сельского округа на 2022 год трансферты, передаваемые из районного бюджета в сумме – 6 000,9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Мартукского районного маслихата Актюбинской области от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Карачаевского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41 760,8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решениями Мартукского районного маслихата Актюбинской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19.09.2022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в бюджете Карачаевского сельского округа на 2022 год субвенции, передаваемые из районного бюджета в сумме – 24 419 тысяч тенге.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 в бюджете Карачаевского сельского округа на 2022 год трансферты, передаваемые из республиканского бюджета в сумме – 851 тысяч тенге.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Карачаевского сельского округа на 2022 год трансферты, передаваемые из районного бюджета в сумме – 10 891,8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решения Мартукского районного маслихата Актюбинской области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Курмансайского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72 246,2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решениями Мартукского районного маслихата Актюбинской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 в бюджете Курмансайского сельского округа на 2022 год субвенции, передаваемые из районного бюджета в сумме – 23 650 тысяч тенге.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 в бюджете Курмансайского сельского округа на 2022 год трансферты, передаваемые из республиканского бюджета в сумме – 1 100 тысяч тенге.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 в бюджете Курмансайского сельского округа на 2022 год трансферты, передаваемые из районного бюджета в сумме – 45 165,2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– в редакции решения Мартукского районного маслихата Актюбинской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Кызылжарского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33 578,9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31 290,9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1 419,1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изменениями, внесенными решениями Мартукского районного маслихата Актюбинской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в бюджете Кызылжарского сельского округа на 2022 год субвенции, передаваемые из районного бюджета в сумме – 26 501 тысяч тенге.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 в бюджете Кызылжарского сельского округа на 2022 год трансферты, передаваемые из республиканского бюджета в сумме – 1 490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решения Мартукского районного маслихата Актюбинской области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 в бюджете Кызылжарского сельского округа на 2022 год трансферты, передаваемые из районного бюджета в сумме – 3 299,9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– в редакции решения Мартукского районного маслихата Актюбинской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Утвердить бюджет Мартукского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633 945,1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36 042,6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12 360,7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585 541,8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662 192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-28 246,9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28 246,9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28 246,9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изменениями, внесенными решениями Мартукского районного маслихата Актюбинской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19.09.2022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27.12.2022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 в бюджете Мартукского сельского округа на 2022 год субвенции, передаваемые из районного бюджета в сумме – 179 211 тысяч тенге.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Учесть в бюджете Мартукского сельского округа на 2022 год трансферты, передаваемые из республиканского бюджета в сумме – 29 034 тысяч тенге.</w:t>
      </w:r>
    </w:p>
    <w:bookmarkEnd w:id="37"/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37-1. Учесть в бюджете Мартукского сельского округа на 2022 год трансферты, передаваемые из областного бюджета в сумме – 5 200 тысяч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37-1 в соответствии с решением Мартукского районного маслихата Актюбинской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Мартукского районного маслихата Актюбинской области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 в бюджете Мартукского сельского округа на 2022 год трансферты, передаваемые из районного бюджета в сумме – 372 096,8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– в редакции решения Мартукского районного маслихата Актюбинской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Утвердить бюджет Родниковского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151 307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147 477,7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151 475,1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с изменениями, внесенными решениями Мартукского районного маслихата Актюбинской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Учесть в бюджете Родниковского сельского округа на 2022 год субвенции, передаваемые из районного бюджета в сумме – 28 900 тысяч тенге.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Учесть в бюджете Родниковского сельского округа на 2022 год трансферты, передаваемые из республиканского бюджета в сумме – 28 243 тысяч тенге.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Учесть в бюджете Родниковского сельского округа на 2022 год трансферты, передаваемые из Национального фонда Республики Казахстан в сумме – 70 461 тысяч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– в редакции решения Мартукского районного маслихата Актюбинской области от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Учесть в бюджете Родниковского сельского округа на 2022 год трансферты, передаваемые из районного бюджета в сумме – 7 322,7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– в редакции решения Мартукского районного маслихата Актюбинской области от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Утвердить бюджет Сарыжарского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183 841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195 302,4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-11 461,4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11 461,4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11 461,4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изменениями, внесенными решениями Мартукского районного маслихата Актюбинской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Учесть в бюджете Сарыжарского сельского округа на 2022 год субвенции, передаваемые из районного бюджета в сумме – 39 306 тысяч тенге.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Учесть в бюджете Сарыжарского сельского округа на 2022 год трансферты, передаваемые из республиканского бюджета в сумме – 1 600 тысяч тенге.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Учесть в бюджете Сарыжарского сельского округа на 2022 год трансферты, передаваемые из районного бюджета в сумме – 133 563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– в редакции решения Мартукского районного маслихата Актюбинской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Утвердить бюджет Танирбергенского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59 795,9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-4 962,9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4 962,9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4 962,9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с изменениями, внесенными решениями Мартукского районного маслихата Актюбинской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Учесть в бюджете Танирбергенского сельского округа на 2022 год субвенции, передаваемые из районного бюджета в сумме – 38 297 тысяч тенге.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Учесть в бюджете Танирбергенского сельского округа на 2022 год трансферты, передаваемые из республиканского бюджета в сумме – 1 163 тысяч тенге.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Учесть в бюджете Танирбергенского сельского округа на 2022 год трансферты, передаваемые из районного бюджета в сумме – 12 041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– в редакции решения Мартукского районного маслихата Актюбинской области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Утвердить бюджет Хазретовского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27 733,3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1 214,7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с изменениями, внесенными решениями Мартукского районного маслихата Актюбинской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20.12.2022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Учесть в бюджете Хазретовского сельского округа на 2022 год субвенции, передаваемые из районного бюджета в сумме – 21 090 тысяч тенге.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Учесть в бюджете Хазретовского сельского округа на 2022 год трансферты, передаваемые из республиканского бюджета в сумме – 736 тысяч тенге.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Учесть в бюджете Хазретовского сельского округа на 2022 год трансферты, передаваемые из районного бюджета в сумме – 2 559,3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– в редакции решения Мартукского районного маслихата Актюбинской области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Учесть, что в доход бюджетов сельских округов зачисляются: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– в редакции решения Мартукского районного маслихата Актюбинской области от 28.06.2022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Настоящее решение вводится в действие с 1 января 2022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Мартукского районного маслихата Актюбинской области от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Мартукского районного маслихата Актюбинской области от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Мартукского районного маслихата Актюбинской области от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241 808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Мартукского районного маслихата Актюбинской области от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Мартукского районного маслихата Актюбинской области от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Мартукского районного маслихата Актюбинской области от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Мартукского районного маслихата Актюбинской области от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Мартукского районного маслихата Актюбинской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Мартукского районного маслихата Актюбинской области от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Мартукского районного маслихата Актюбинской области от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Мартукского районного маслихата Актюбинской области от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Мартукского районного маслихата Актюбинской области от 20.12.2022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