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f2d3" w14:textId="467f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Кобдинскому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19 декабря 2022 года № 400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зарегистрированным в Реестре государственной регистрации нормативных правовых актов № 14010, акимат Кобдинского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Кобдинскому району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Кобдинского района Актюбинской области от 11.01.2023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2022 г.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2023 год квота рабочих мест в отделе организаций по трудоустройству инвалидов в Кобдинском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перечислить количество людей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списка сотрудников)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(ед.)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обслуживания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профессия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Кобдинского района Актюбинской области отдел образования".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образовательных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"Кобдинский районный отдел культуры и развития языков".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творчества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"Кобдинский районный отдел занятости и социальных программ".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"Кобдинская районная больница" на праве управления ГУ "Управление здравоохранения Актюбинской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Кобдинского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