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ee64" w14:textId="e84e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им. И. Билтабанова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28 декабря 2022 года № 274.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имени И. Билтабанова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- 51880,1тысяч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-10 523тысяч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-41357,1тысяч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-52720,8тысяч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–840,7тысяч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2023 год объемы субвенций, переданных из районного бюджета в бюджет сельского округа им. И. Билтабанова в сумме 25 039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Билтабанова на 2023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274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им. И. Билтабанова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274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им.И.Билтабанова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