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a0a7" w14:textId="357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42 765,1 тысяч тенге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39 552,1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- 43 985,2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-1220,1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Отекского сельского округа в сумме 26 977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266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266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