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fb61" w14:textId="7d7f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30 декабря 2021 года № 130 "Об утверждении бюджета сельского округа им. И. Билтабанова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9 декабря 2022 года № 258.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30 декабря 2021 года № 122 "Об утверждении бюджета сельского округа им. И. Билтабанова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им. И. Билтабанова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43 490,6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38 479,6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44 166,2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675,6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им. И. Билтабанова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,работы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неиспользованных/недоиспользованных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