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aefc6" w14:textId="5faef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30 декабря 2021 года № 129 "Об утверждении бюджета Талдысайского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9 декабря 2022 года № 253.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30 декабря 2021 года № 129 "Об утверждении бюджета Талдысайского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Талдысайского сельского округа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71738,5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- 1197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70541,5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71976,8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238,3 тысяч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Талдысайского сельского округа на 2022год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