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c674" w14:textId="9d7c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133 "Об утверждении бюджета Бегалинского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сентября 2022 года № 224.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133 "Об утверждении бюджета Бегалинского сельского округа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Бегалинского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46 841,0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45 331,0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46 972,2тысяч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131,2 тысяч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сентября 2022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