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5ea8" w14:textId="a2d5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30 декабря 2021 года № 131 "Об утверждении бюджета Булакского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12 сентября 2022 года № 223.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30 декабря 2021 года № 131 "Об утверждении бюджета Булакского сельского округа на 2022-2024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52098,4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-50338,4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- 52578,7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тенге;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480,3 тыс тенге.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12 сентября 2022 года № 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30 декабря 2021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неиспользованных/полного использования/целевых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