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92024" w14:textId="f8920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Кобдинского районного маслихата от 30 декабря 2021 года № 127 "Об утверждении бюджета Сугалинского сельского округа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12 сентября 2022 года № 219.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РЕШИЛ: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Кобдинского районного маслихата от 30 декабря 2021 года № 127 "Об утверждении бюджета Сугалинского сельского округа на 2022-2024 годы"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Сугалинского сельского округа на 2022-2024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28 804,5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- 760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759,5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27 285,0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28 942,0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137,5 тысяч тенге.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Кобдинского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Кобдинского районного маслихата от 12 сентября 2022 года № 219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Кобдинского районного маслихата от 30 декабря 2021 года № 127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Сугалинского сельского округа на 2022 год.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