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137f" w14:textId="7801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127 "Об утверждении бюджета Сугалинского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апреля 2022 года № 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127 "Об утверждении бюджета Сугалинского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Сугалинского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29 518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30 415,5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137,5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