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5bd6" w14:textId="e2a5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131 "Об утверждении бюджета 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11 апреля 2022 года № 170.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131 "Об утверждении бюджета Булакского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Булакского сельского округа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- 55848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- 54088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56328,3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480,3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апреля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