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e8b9" w14:textId="860e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30 декабря 2021 года № 129 "Об утверждении бюджета Талдысайского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11 апреля 2022 года № 169.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РЕШИЛ: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30 декабря 2021 года № 129 "Об утверждении бюджета Талдысайского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Талдысайского сельского округа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- 66133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- 64936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66371,4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238,3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апреля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2022год.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