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8dd1" w14:textId="f238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134 "Об утверждении Жарыкского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Жарыкского сельского бюджета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Жарыкского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22535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21675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