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e3347" w14:textId="fee33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30 декабря 2021 года № 125 "Об утверждении бюджета Бестауского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11 апреля 2022 года № 163.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Бестауского сельского округа на 2022-2024 годы" от 30 декабря 2021 года № 125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Бестауского сельского округа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-22 576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-898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-24 828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-22 695,3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-- 0тенге;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 поступление займов - 0тенге;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119,3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маслихатаот 11 апрель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Бестауского сельского округа на 2022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