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2dfb" w14:textId="f172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134 "Об утверждении Жарыкского сельского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марта 2022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Жарыкского сельского бюджета на 2022-2024 годы" от 30 декабря 2021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Жарыкского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22 297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 тыс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 полностью использованных) целевых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