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62fb" w14:textId="2a26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119 "Об утверждении бюджета Кобдинского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марта 2022 года № 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119 "Об утверждении бюджета Кобдинского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- 199 524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- 190 085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- 203 124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3600 тысяч тенге."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