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7702" w14:textId="7467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по Каргалинскому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 декабря 2022 года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 01.01.2023.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"Каргалинский районный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Каргалинского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Каргалинского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Каргалинского района от 2 декабря 2022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по Каргалинскому району на 2023 годв разрезе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"Степное Алтын Астық"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"Велиховка"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