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51b9" w14:textId="3315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2022 года № 228.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Каргалинского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следующую социальную поддержку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