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31b0" w14:textId="7863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94 "Об утверждении бюджета Велиховского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ноября 2022 года № 199.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2022-2024 годы" от 30 декабря 2021 года № 94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"46259" заменить цифрами "47769";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"45029" заменить цифрами "46539";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"46677,3" заменить цифрами "48187,3";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21 ноября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