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d1cd" w14:textId="f0ed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91 "Об утверждении бюджета Алимбетовского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21 ноября 2022 года № 196.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2022-2024 годы" от 30 декабря 2021 года № 91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- цифры "54544,8" заменить цифрами "55878,7",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"51766,8" заменить цифрами "53100,7";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"55184,7" заменить цифрами "56518,6".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из поступление целевых текущих трансфертов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услуги по обеспечению деятельности акима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осуществляется на основании решения аппарата акима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21 ноября 2022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