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5b56" w14:textId="6fc5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22 декабря 2021 года № 80 "Об утверждении Каргалинского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9 ноября 2022 года № 192.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2022-2024 годы" от 22 декабря 2021 года № 80 (зарегистрированное в Реестре государственной регистрации нормативных правовых актов № 162476)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Каргалинский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4 779 919,5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826 896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3 939 390,5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5 073 260,6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24 513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-317 854,1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317 854,1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46 379,1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293 341,2.".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9 ноября 2022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22 декабря 2021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 экономической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 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-317854,1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