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4be" w14:textId="21de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98 "Об утверждении бюджета Степного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2022-2024 годы" от 30 декабря 2021 года № 98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"42116" заменить цифрами "42158,5",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"39586" заменить цифрами "39628,5",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"42882,4" заменить цифрами "42924,9";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