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95f7" w14:textId="6149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2021 года № 97 "Об утверждении бюджета Кос-Истекского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13 сентября 2022 года № 189.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2022-2024 годы" от 30 декабря 2021 года № 97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"76 276,0" заменить цифрами "81 143,0",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"73 111,0" заменить цифрами "77 978,0";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"77 214,9" заменить цифрами "82081,9";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2022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2022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13 сентября 2022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