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cd9e" w14:textId="73cc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92 "Об утверждении бюджета Ащылысайского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сентября 2022 года № 184.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2022-2024 годы" от 30 декабря 2021 года № 92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"65 041,6" заменить цифрами "65 870,6",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"62 751,6" заменить цифрами "63 580,6";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"65 141,4" заменить цифрами "65 970,4";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13 сентября 2022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