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1c35" w14:textId="7ff1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91 "Об утверждении бюджета Алимбетовского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сентября 2022 года № 183.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2022-2024 годы" от 30 декабря 2021 года № 91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"54528,3" заменить цифрами "54544,8",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"51750,3" заменить цифрами "51766,8";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"55168,2" заменить цифрами "55184,7".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13 сентября 2022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