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1da82" w14:textId="4c1da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акима Желтауского сельского округа Каргалинского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Каргалинского района Актюбинской области от 19 сентября 2022 года № 180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статьей 14-1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регистрации юридических лиц и учетной регистрации филиалов и представительств",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Каргалинского района ПОСТАНОВЛЯЕТ: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Желтауского сельского округа" Каргалинского района согласно приложению.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пункта 2 постановления № 212 акимата Каргалинского района от 03 декабря 2019 года.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Желтауского сельского округа" Каргалинского района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Актюбинской области для офицального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- ресурсе акимата Каргалинского района после его официального опубликования;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обеспечить государственную регистрацию Положения.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Каргалинского района.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Джусибалиев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 акимата Каргалинского района от 13 сентября 2022 года № 180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Желтауского сельского округа" Каргалинского района 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Желтауского сельского округа" Каргалинского района (далее – аппарат акима) является государственным учреждением, обеспечивающим деятельность Желтауского сельского округа (далее – аким) и осуществляющим иные функции, в соответствии предусмотренные законодательством Республики Казахстан.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акима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является юридическим лицом в организационно – 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акима по вопросам своей компетенции в установленном законодательством порядке принимает решения, оформляемые распоряжениями и решениями акима.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государственного учреждения "Аппарат акима Желтауского сельского округа" утверждаются в соответствии с законодательством Республики Казахстан.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индекс 030509, Актюбинская область, Каргалинский район, сельский округ Желтауский, село Петропавловка, улица Д.Конаева, здание 68А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Положение является учредительным документом аппарата акима.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аппарата акима осуществляется из местного бюджета, в соответствии с законодательством Республики Казахстан.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Аппарату акима запрещается вступать в договорные отношения с субъектами предпринимательства на предмет выполнения обязанностей, являющихся полномочиями аппарата акима. Если аппарату акима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Задачи: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Полномочия: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имеет право,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в пределах своей компетенции обязан: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района,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 законодательством.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 акима в пределах его компетенции, предусмотренной законодательными актами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функции местного исполнительного органа в сферах планирования и исполнения бюджета сельского округа, а также управления коммунальной собственностью сельского округа (коммунальной собственностью местного самоуправления)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проведения схода местного сообщества, собрания местного сообщества раздельного схода местного сообщества жителей Желтауского сельского округа (далее сельского округа);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местного сообщества, раздельного схода, схода и собрания местного сообщества и обсуждаемых вопросах не позднее, чем за десять календарных дней до дня их проведения, через средства массовой информации или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прием, регистрацию и учет обращений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проводит государственные закупки товаров, работ и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района отчет об исполнении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реализации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представляет на утверждение собрания местного сообщества программу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целевым и эффективным использованием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коммунальному государственному предприятию, имущество которого находится в коммунальной собственности сельского округа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государства по вопросам коммунального имущества местного самоуправления, осуществляет защиту права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нормативно-правовых и правовых актов акима, обеспечивает принятие нормативно-правовых актов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 акима по согласованию с собранием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предмет и цели деятельности коммунального государственного предприятия, имущество которого находится в коммунальной собственности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Устав (Положение) государственных юридических лиц местного самоуправления,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рассматривает, согласовывает в случаях, предусмотренных Законом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самоуправления), и отчеты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коммунальными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об отчуждении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предоставленные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государственного органа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Руководство аппарата акима осуществляется акимом, который несет персональную ответственность за выполнение возложенных на аппарат акима задач и осуществление им своих полномочий.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Аким назначается на должность и освобождается от должности в соответствии с законодательством Республики Казахстан.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Полномочия акима: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аппарата акима, осуществляет руководство его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предложения в акимат района на утверждение структуру и штатную численность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обязанности и полномочия работников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законодательством порядке назначает, освобождает и привлекает к дисциплинарной ответственности работников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издает решения и распоряжения, дает указания, обязательные для исполнения сотрудниками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личный прием физических и представителей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обращения, заявления, жалобы граждан, принимает меры по защите прав и свобод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меры, направленные на противодействие коррупции в аппарате акима и несет персональную ответственность за принятие ненадлежащих антикоррупционных 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решения, принятые на сходе местного сообщества или собрании местного сообщества, обеспечивает их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инвентаризацию жилищного фонда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 согласованию с акимом района и собранием местного сообщества снос аварийного жилья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осуществляет регулирование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работу по профилактике и выявлению административных правонарушений и привлечению виновных лиц к административной ответственности в рамках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возложенные законами и иными нормативными правовыми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акима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аппарата акима сельского округа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Аппарат акима может иметь на праве оперативного управления обособленное имущество в случаях, предусмотренных законодательством.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иных источников, не запрещенных законодательством Республики Казахстан.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Имущество, закрепленное за аппаратом акима, относится к коммунальной собственности.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акима не вправе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аппарата сельского округа</w:t>
      </w:r>
    </w:p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Реорганизация и упразднение аппарата акима осуществляются в соответствии с законодательством Республики Казахстан.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