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6ce3" w14:textId="c5b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Велиховского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сентября 2022 года № 176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Велиховского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Каргалинского района от 03 декабря 2019 года № 212.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Велиховского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акима Велиховского сельского округа.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176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Велиховского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Велиховского сельского округа" Каргалинского района (далее – аппарат акима) является государственным учреждением, обеспечивающим деятельность Велиховского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Велиховского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030505, Актюбинская область, Каргалинский район, село Велиховка, улица Центральная, дом 32А.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Велиховского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