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9947" w14:textId="57f9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2021 года № 98 "Об утверждении бюджета Степного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апреля 2022 года № 136.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2022-2024 годы" от 30 декабря 2021 года № 98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"31148" заменить цифрами "38200",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"28618" заменить цифрами "35670";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"31448" заменить цифрами "38966,4";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"-766,4";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- цифру "0" заменить цифрами "766,4";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обзацем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766,4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8 апреля 2022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