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c03e" w14:textId="66dc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по Иргизскому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5 декабря 2022 года № 236. Утратило силу постановлением акимата Иргизского района Актюбинской области от 13 октября 2023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13.10.2023 № 175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независимо от организационно-правовой формы и формы собственности по Иргизскому району на 2023 год, в разрезе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"Иргизский районный отдел занятости и социальных программ" в установленном законодательством порядке обеспечить размещение настоящего постановления на интернет-ресурсе акимата Иргизского района после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5 декабря 2022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независимо от организационно-правовой формы и формы собственности по Иргизскому району на 2023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"Водное хозяйство" на праве хозяйственного ведения ГУ "Отдел архитектуры, строительства, жилищно-коммунального хозяйства, пассажирского транспорта и автомобильных дорог Иргизского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