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feca" w14:textId="121f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200.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96 827,2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2022 года "Об утверждении Иргизского районного бюджета на 2023-2025 годы" №187 на 2023 год предусмотрена субвенция, передаваемая из районного бюджета в бюджет Кумтогайского сельского округа в сумме 28 549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Кумтогайского сельского округа на 2023 год поступление текущих целевых трансфертов из районного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2 240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13 686,8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8 041,6 тысяча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26 396,9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17 912,9 тысячи тенге-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районного маслихата от 30 декабря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районного маслихата от 30 декабря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 районного маслихата от 30 декабря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