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68b65" w14:textId="9f68b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Кызылжарского сельского округа на 2023-2025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Иргизского районного маслихата Актюбинской области от 30 декабря 2022 года № 199.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Кызылжарского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88 383,7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4 060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84 323,7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88 684,6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-300,9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300,9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300,9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Иргизского районного маслихата Актюбинской области от 21.12.2023 </w:t>
      </w:r>
      <w:r>
        <w:rPr>
          <w:rFonts w:ascii="Times New Roman"/>
          <w:b w:val="false"/>
          <w:i w:val="false"/>
          <w:color w:val="000000"/>
          <w:sz w:val="28"/>
        </w:rPr>
        <w:t>№ 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сельского округа зачисляются: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 по объектам обложения данным налогом, находящимся на территории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 на земли населенных пунктов с физических и юридических лиц по земельным участкам, находящимся на территории города районного значения, села, поселка;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физических лиц, место жительства которых находится на территории города районного значения, села, поселка;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юридических лиц, место нахождения которых, указываемое в их учредительных документах, располагается на территории города районного значения, села, поселка;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земельными участками;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размещение наружной (визуальной) рекламы: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городе районного значения, селе, поселке;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территории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налагаемые акимами городов районного значения, сел, поселков, сельских округов за административные правонарушения;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 в бюджеты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деньги от продажи государственного имущества, закрепленного за государственными учреждениями, финансируемыми из бюджетов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земельных участков, за исключением поступлений от продажи земельных участков сельскохозяйственного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продажу права аренды земельных участков.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"23" декабря 2022 года "Об утверждении Иргизского районного бюджета на 2023 – 2025 годы" №187 на 2023 год предусмотрена субвенция, передаваемая из районного бюджета в бюджет Кызылжарского сельского округа в сумме 70 136 тысяч тенге.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Кызылжарского сельского округа на 2023 год поступление текущих целевых трансфертов из районного бюджета: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3 402 тысячи тенге – на выплату заработной платы;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1 449,4 тысяч тенге – на средний ремонт улиц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8 785 тысяч тенге – на освещение улиц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551,3 тысяча тенге – на оплата за уличное освещение;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 тенге – газоснабжение здание акимат.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решения акима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решения Иргизского районного маслихата Актюбинской области от 21.12.2023 </w:t>
      </w:r>
      <w:r>
        <w:rPr>
          <w:rFonts w:ascii="Times New Roman"/>
          <w:b w:val="false"/>
          <w:i w:val="false"/>
          <w:color w:val="000000"/>
          <w:sz w:val="28"/>
        </w:rPr>
        <w:t>№ 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2023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Иргизского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30 декабря 2022 года № 199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Кызылжарского сельского округа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Иргизского районного маслихата Актюбинской области от 21.12.2023 </w:t>
      </w:r>
      <w:r>
        <w:rPr>
          <w:rFonts w:ascii="Times New Roman"/>
          <w:b w:val="false"/>
          <w:i w:val="false"/>
          <w:color w:val="ff0000"/>
          <w:sz w:val="28"/>
        </w:rPr>
        <w:t>№ 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88 383,7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84 323,7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84 323,7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84 323,7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88 684,6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средный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районного маслихата от 30 декабря 2022 года № 199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Кызылжарского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4 984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районного маслихата от 30 декабря 2022 года №199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Кызылжарского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5 494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