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e7b4e" w14:textId="0fe7b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и дополнений в решение районного маслихата от 31 декабря 2021 года №99 "Об утверждении бюджета Жайсанбайского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14 ноября 2022 года № 180.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Иргизский районный маслихат РЕШИЛ: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31 декабря 2021 года № 99 "Об утверждении бюджета Жайсанбайского сельского округа на 2022-2024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Жайсанбайского сельского округа на 2022 - 2024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30 341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29 472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30 543,5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 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- 202,5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202,5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- 202,5 тысячи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Жайсанбайского сельского округа на 2022 год поступление текущих целевых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населенного пункта – 7 518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населенного пункта – 1 000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заработной платы – 1 783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сметной документации - 1 250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14 ноября 2022 года № 180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31 декабря 2021 года № 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Жайсанбайского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