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7c84" w14:textId="0537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98 "Об утверждении бюджета Тауипского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14 ноября 2022 года № 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98 "Об утверждении бюджета Тауипского сельского округа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Тауипского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44 179,5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- 648,5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2022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районного маслихата от 14 ноября 2022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