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452" w14:textId="31c0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31 декабря 2021 года № 96 "Об утверждении бюджета Кумтогайского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96 "Об утверждении бюджета Кумтогайского сельского округа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37 217,2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37 530,5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Кумтогайского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1 407,2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Кумтогайского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– 1 250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ноября 2022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30 969,5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