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2aef" w14:textId="7e62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районного маслихата от 31 декабря 2021 года № 95 "Об утверждении бюджет Кызылжарского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ноября 2022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Иргизский районный маслихат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95 "Об утверждении бюджета Кызылжарского сельского округа на 2022 - 2024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93 206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102 512,7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9 306,7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реадкции: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2022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социальной помощи нуждающимся гражданам на дому – 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населенных пунктов - 2 043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 - досуговой работы на местном уровне – 2 000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14 ноября 2022 года № 176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