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4203" w14:textId="328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94 "Об утверждении бюджет Аманкольского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сентября 2022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94 "Об утверждении бюджета Аманкольского сельского округа на 2022-2024 годы"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сентября 2022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31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