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3dd0" w14:textId="0a73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93 "Об утверждении бюджета Иргизского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сентября 2022 года № 163.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 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93 "Об утверждении бюджета Иргизского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531 992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46 154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484 758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546 829,2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- 14 837,2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14 837,2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- 14 837,2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реадкции: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133 557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редакции, соответствующей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сентября 2022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