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2a21" w14:textId="69c2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98 "Об утверждении бюджета Тауипского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20 июня 2022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98 "Об утверждении бюджета Тауипского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Тауипского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41 681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–648,5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- 648,5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Тауипского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- 1 364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Тауипского сельского округа на 2022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населенного пункта – 8 561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населенного пункта – 1 000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маслихатаот "31"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