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380b" w14:textId="c9f3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95 "Об утверждении бюджета Кызылжарского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20 июня 2022 года № 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95 "Об утверждении бюджета Кызылжарского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89 163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98 469,7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9 306,7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Кызылжарского сельского округа на 2022 год поступление текущих целевых трансфертов из республиканского бюджета и Национального фонда Республики Казахстан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 - 111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- 4 271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- 1 851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Кызылжарского сельского округа на 2022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- 282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населенных пунктов – 21000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2022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"31"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- 9 306,7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