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5bc4" w14:textId="1275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94 "Об утверждении бюджета Аманкольского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20 июня 2022 года № 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94 "Об утверждении бюджета Аманкольского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Аманкольского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49 657,9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1076,9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Аманкольского сельского округа на 2022 год поступление текущих целевых трансфертов из республиканского бюджета и Национального Фонда Республики Казахстан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- 1 087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"20"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2022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"31"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