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ccc" w14:textId="5ad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93 "Об утверждении бюджета 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93 "Об утверждении бюджета 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Иргизского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544 344,4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508 964,4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559 181,6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-14 837,2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Иргизского сельского округа на 2022 год поступление текущих целевых трансфертов из республиканского, областного бюджетов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301 318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реадкции: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157 763,4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