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5c28" w14:textId="9b45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 2021 года № 95 "Об утверждении бюджет Кызылжарского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апреля 2022 года № 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95 "Об утверждении бюджета Кызылжарского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77 469,7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- 9 306,7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9 306,7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9 306,7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апреля 2022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