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ffcc" w14:textId="4d1f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- 5 473,3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5 473,3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7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год субвенция, передаваемая из районного бюджета в бюджет сельского округа в сумме 38 315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2025 годд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